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0170165F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Titlu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03F69428" w:rsidR="0034687D" w:rsidRPr="00C84757" w:rsidRDefault="00902078" w:rsidP="0034687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Data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informării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4A637BD1" w:rsidR="0034687D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Industrie/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Categoria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produsului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737374D6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Brand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:rsidRPr="0024609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7C54311B" w:rsidR="0034687D" w:rsidRPr="00902078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Tendințele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în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funcție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sezon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dacă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este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cazul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902078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CD2851" w:rsidRPr="0024609D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0A3D3D3" w14:textId="77777777" w:rsidR="00902078" w:rsidRPr="00902078" w:rsidRDefault="00902078" w:rsidP="00902078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Descrierea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produsului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promovat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serviciului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, </w:t>
            </w:r>
          </w:p>
          <w:p w14:paraId="0B454F7F" w14:textId="68021214" w:rsidR="00CD2851" w:rsidRPr="00902078" w:rsidRDefault="00902078" w:rsidP="00902078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experienței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și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celor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mai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importante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caracteristici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902078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41051F84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Concurență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4DD1F499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Obiectivul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campaniei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4BF515F7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Descrierea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grupului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țintă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00A67C54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Acțiuni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care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trebuie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însușite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:rsidRPr="0024609D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1CB177AF" w:rsidR="00CD2851" w:rsidRPr="00902078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Mesajul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principal al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campaniei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și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argumentarea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beneficii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pentru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client)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902078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2A89DE24" w:rsidR="0034687D" w:rsidRDefault="00902078" w:rsidP="00F168F8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Rezultatele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așteptate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:rsidRPr="0024609D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726B98E4" w:rsidR="00F76D53" w:rsidRPr="00902078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Elemente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obligatorii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/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orientări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prestare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dacă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este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specificat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902078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17325307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Forma de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adresare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așteptată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2798294C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Bugetul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campaniei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1472C16F" w:rsidR="0034687D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Datele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campaniei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:rsidRPr="0024609D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4816CBC7" w:rsidR="00881D48" w:rsidRPr="00902078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Câmpul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activităților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 xml:space="preserve"> (local, regional,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național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902078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21125B3B" w:rsidR="0034687D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Canale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de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comunicare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/media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5412E3F8" w:rsidR="00CD2851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Alte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observații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importante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7BBA2092" w:rsidR="00881D48" w:rsidRPr="00C84757" w:rsidRDefault="00902078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Date</w:t>
            </w:r>
            <w:proofErr w:type="spellEnd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de </w:t>
            </w:r>
            <w:proofErr w:type="spellStart"/>
            <w:r w:rsidRPr="00902078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59B5B420" w:rsidR="00DF4888" w:rsidRDefault="00DF4888"/>
    <w:p w14:paraId="2ACC251D" w14:textId="74B89C2E" w:rsidR="00F168F8" w:rsidRDefault="00F168F8"/>
    <w:p w14:paraId="694C77F6" w14:textId="77777777" w:rsidR="00F168F8" w:rsidRDefault="00F168F8"/>
    <w:sectPr w:rsidR="00F168F8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8D8F" w14:textId="77777777" w:rsidR="007425F5" w:rsidRDefault="007425F5" w:rsidP="00DF4888">
      <w:pPr>
        <w:spacing w:after="0" w:line="240" w:lineRule="auto"/>
      </w:pPr>
      <w:r>
        <w:separator/>
      </w:r>
    </w:p>
  </w:endnote>
  <w:endnote w:type="continuationSeparator" w:id="0">
    <w:p w14:paraId="57D5DCAC" w14:textId="77777777" w:rsidR="007425F5" w:rsidRDefault="007425F5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06B2" w14:textId="77777777" w:rsidR="00467CDD" w:rsidRDefault="00467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2DC6AA64" w:rsidR="00DF4888" w:rsidRPr="0034687D" w:rsidRDefault="00DF4888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43B00AC0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7F3FF" w14:textId="305B53B7" w:rsidR="00DF4888" w:rsidRPr="00DF4888" w:rsidRDefault="00DF488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1168" w14:textId="77777777" w:rsidR="00467CDD" w:rsidRDefault="00467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B729" w14:textId="77777777" w:rsidR="007425F5" w:rsidRDefault="007425F5" w:rsidP="00DF4888">
      <w:pPr>
        <w:spacing w:after="0" w:line="240" w:lineRule="auto"/>
      </w:pPr>
      <w:r>
        <w:separator/>
      </w:r>
    </w:p>
  </w:footnote>
  <w:footnote w:type="continuationSeparator" w:id="0">
    <w:p w14:paraId="2DB21211" w14:textId="77777777" w:rsidR="007425F5" w:rsidRDefault="007425F5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0FFC" w14:textId="77777777" w:rsidR="00467CDD" w:rsidRDefault="00467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4C684A82" w:rsidR="0034687D" w:rsidRDefault="002C6C8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DE32E4" wp14:editId="5C68D61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49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09683000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019" w14:textId="77777777" w:rsidR="00467CDD" w:rsidRDefault="00467C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636D1"/>
    <w:rsid w:val="001B49F4"/>
    <w:rsid w:val="002011BA"/>
    <w:rsid w:val="0024609D"/>
    <w:rsid w:val="002C6C88"/>
    <w:rsid w:val="002D08A9"/>
    <w:rsid w:val="003072B4"/>
    <w:rsid w:val="00310FC0"/>
    <w:rsid w:val="00336F2F"/>
    <w:rsid w:val="0034687D"/>
    <w:rsid w:val="0035033C"/>
    <w:rsid w:val="003919D5"/>
    <w:rsid w:val="00467CDD"/>
    <w:rsid w:val="004D6F33"/>
    <w:rsid w:val="006007E8"/>
    <w:rsid w:val="00682DE1"/>
    <w:rsid w:val="006B60C3"/>
    <w:rsid w:val="007425F5"/>
    <w:rsid w:val="00762CA6"/>
    <w:rsid w:val="00802318"/>
    <w:rsid w:val="00842345"/>
    <w:rsid w:val="00881D48"/>
    <w:rsid w:val="0088616A"/>
    <w:rsid w:val="00902078"/>
    <w:rsid w:val="00956C99"/>
    <w:rsid w:val="009D23D5"/>
    <w:rsid w:val="00A53B88"/>
    <w:rsid w:val="00A86270"/>
    <w:rsid w:val="00AA52A7"/>
    <w:rsid w:val="00AB13D0"/>
    <w:rsid w:val="00AC23D6"/>
    <w:rsid w:val="00B94A0D"/>
    <w:rsid w:val="00BC25E2"/>
    <w:rsid w:val="00C11346"/>
    <w:rsid w:val="00C42F82"/>
    <w:rsid w:val="00C84757"/>
    <w:rsid w:val="00CD2851"/>
    <w:rsid w:val="00D707DC"/>
    <w:rsid w:val="00DF4888"/>
    <w:rsid w:val="00E16443"/>
    <w:rsid w:val="00F168F8"/>
    <w:rsid w:val="00F76D53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F1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r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6</cp:revision>
  <dcterms:created xsi:type="dcterms:W3CDTF">2021-07-12T12:29:00Z</dcterms:created>
  <dcterms:modified xsi:type="dcterms:W3CDTF">2021-09-06T06:19:00Z</dcterms:modified>
</cp:coreProperties>
</file>