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FFFFFF" w:themeColor="background1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57"/>
        <w:gridCol w:w="6213"/>
      </w:tblGrid>
      <w:tr w:rsidR="00CD2851" w14:paraId="2A859AD4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59CF818" w14:textId="71D71130" w:rsidR="00CD2851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Názov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21E6B39F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5CF06CC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1A19F731" w14:textId="7CD0882C" w:rsidR="0034687D" w:rsidRPr="00C84757" w:rsidRDefault="00D653A0" w:rsidP="0034687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Dátum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zadania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712CC0E1" w14:textId="77777777" w:rsidR="0034687D" w:rsidRPr="00000E3E" w:rsidRDefault="0034687D" w:rsidP="0034687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F1DC2FD" w14:textId="77777777" w:rsidTr="003919D5">
        <w:trPr>
          <w:trHeight w:val="15"/>
        </w:trPr>
        <w:tc>
          <w:tcPr>
            <w:tcW w:w="1575" w:type="pct"/>
            <w:shd w:val="clear" w:color="auto" w:fill="CBCFD7"/>
            <w:vAlign w:val="center"/>
          </w:tcPr>
          <w:p w14:paraId="36432819" w14:textId="700E7F23" w:rsidR="0034687D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Odvetvie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Produktová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Kategória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4966281D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44444CDB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6291761A" w14:textId="21858F10" w:rsidR="00CD2851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Značka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016CC16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E7980E3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3EFE073D" w14:textId="258DC2AC" w:rsidR="0034687D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Sezónne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trendy (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ak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sú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využívané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32688315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1F76625E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0B454F7F" w14:textId="4FB2957D" w:rsidR="00CD2851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Opis,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história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a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najdôležitejšie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vlastnosti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propagovaného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produktu/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7D076338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7813BB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BA86FEA" w14:textId="4C685E47" w:rsidR="00CD2851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Konkurencia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27DA2D9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59AC8CC9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80F8EFB" w14:textId="1ED1FF6D" w:rsidR="00CD2851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Cieľ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kampane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77ECFCD6" w14:textId="5A48E157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61B076AC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BA1DC5A" w14:textId="0CBFB8EF" w:rsidR="00CD2851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Opis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cieľovej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skupiny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1B8F40AA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0BF9B75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9C5982C" w14:textId="10369A6F" w:rsidR="00CD2851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Kroky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,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ktoré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treba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podniknúť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C6BBB3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333106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05FAA12E" w14:textId="07DCF9AA" w:rsidR="00CD2851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Hlavné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posolstvo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kampane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a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argumentácia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(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výhody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pre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klienta)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B0613C2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5C33EC4E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0B5565D3" w14:textId="30910535" w:rsidR="0034687D" w:rsidRDefault="00D653A0" w:rsidP="008F0669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Očakávané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výsledky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66300B71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F76D53" w14:paraId="312858EB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AD5C3B6" w14:textId="3369FFFF" w:rsidR="00F76D53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Povinné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prvky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výkonnostné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smernice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(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ak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sú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uvedené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5C2118E" w14:textId="77777777" w:rsidR="00F76D53" w:rsidRPr="00000E3E" w:rsidRDefault="00F76D53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45153228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73E7EB3C" w14:textId="7E3E7BF7" w:rsidR="00CD2851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Očakávaná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forma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reportovania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2338620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717439D3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5932084A" w14:textId="6F45FFBA" w:rsidR="00CD2851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Rozpočet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kampane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6F74DDF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1E657E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3E1E8B2D" w14:textId="4AB03E19" w:rsidR="0034687D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lastRenderedPageBreak/>
              <w:t>Termíny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kampane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4CE1AC9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14:paraId="62FA899D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3F87C09" w14:textId="1BC8B0EB" w:rsidR="00881D48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Rozsah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aktivít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(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miestne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,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regionálne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,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národné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atď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.)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2EBB500B" w14:textId="77777777" w:rsidR="00881D48" w:rsidRPr="00000E3E" w:rsidRDefault="00881D48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0AFA704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65E57F0" w14:textId="57061BE5" w:rsidR="0034687D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Komunikačné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kanály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médiá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2C6071CC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3D89706F" w14:textId="77777777" w:rsidTr="0080231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2DB3F7A" w14:textId="08F3FE51" w:rsidR="00CD2851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Iné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dôležité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poznámky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001EED7C" w14:textId="3B0E310C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14:paraId="3B590DE3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FFA532C" w14:textId="7B1B1D2D" w:rsidR="00881D48" w:rsidRPr="00C84757" w:rsidRDefault="00D653A0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Kontaktné</w:t>
            </w:r>
            <w:proofErr w:type="spellEnd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D653A0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údaje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155959A" w14:textId="77777777" w:rsidR="00881D48" w:rsidRPr="00000E3E" w:rsidRDefault="00881D48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3C021CFD" w14:textId="5D1AEB23" w:rsidR="00DF4888" w:rsidRDefault="00DF4888"/>
    <w:p w14:paraId="6CBB7395" w14:textId="77777777" w:rsidR="004A7EB8" w:rsidRDefault="004A7EB8"/>
    <w:sectPr w:rsidR="004A7EB8" w:rsidSect="00000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CEC8" w14:textId="77777777" w:rsidR="00CF4625" w:rsidRDefault="00CF4625" w:rsidP="00DF4888">
      <w:pPr>
        <w:spacing w:after="0" w:line="240" w:lineRule="auto"/>
      </w:pPr>
      <w:r>
        <w:separator/>
      </w:r>
    </w:p>
  </w:endnote>
  <w:endnote w:type="continuationSeparator" w:id="0">
    <w:p w14:paraId="759358F4" w14:textId="77777777" w:rsidR="00CF4625" w:rsidRDefault="00CF4625" w:rsidP="00DF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FCA7" w14:textId="77777777" w:rsidR="00C74532" w:rsidRDefault="00C745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1C72" w14:textId="2AC177DE" w:rsidR="00D653A0" w:rsidRPr="00DF4888" w:rsidRDefault="00DF4888" w:rsidP="00D653A0">
    <w:pPr>
      <w:pStyle w:val="Stopka"/>
      <w:rPr>
        <w:sz w:val="18"/>
        <w:szCs w:val="18"/>
      </w:rPr>
    </w:pPr>
    <w:r w:rsidRPr="00DF488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FD9315A" wp14:editId="312858F4">
          <wp:simplePos x="0" y="0"/>
          <wp:positionH relativeFrom="margin">
            <wp:posOffset>4590415</wp:posOffset>
          </wp:positionH>
          <wp:positionV relativeFrom="paragraph">
            <wp:posOffset>152197</wp:posOffset>
          </wp:positionV>
          <wp:extent cx="1169035" cy="217805"/>
          <wp:effectExtent l="0" t="0" r="0" b="0"/>
          <wp:wrapNone/>
          <wp:docPr id="21" name="Obraz 2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53A0">
      <w:rPr>
        <w:b/>
        <w:bCs/>
        <w:lang w:val="en-US"/>
      </w:rPr>
      <w:t xml:space="preserve"> </w:t>
    </w:r>
  </w:p>
  <w:p w14:paraId="7D57F3FF" w14:textId="09C03602" w:rsidR="00DF4888" w:rsidRPr="00D653A0" w:rsidRDefault="00DF4888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FA70" w14:textId="77777777" w:rsidR="00C74532" w:rsidRDefault="00C74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32F8" w14:textId="77777777" w:rsidR="00CF4625" w:rsidRDefault="00CF4625" w:rsidP="00DF4888">
      <w:pPr>
        <w:spacing w:after="0" w:line="240" w:lineRule="auto"/>
      </w:pPr>
      <w:r>
        <w:separator/>
      </w:r>
    </w:p>
  </w:footnote>
  <w:footnote w:type="continuationSeparator" w:id="0">
    <w:p w14:paraId="18ABC393" w14:textId="77777777" w:rsidR="00CF4625" w:rsidRDefault="00CF4625" w:rsidP="00DF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C28C" w14:textId="77777777" w:rsidR="00C74532" w:rsidRDefault="00C745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0FE3" w14:textId="0429A7E2" w:rsidR="0034687D" w:rsidRDefault="00AB49D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1730DE8" wp14:editId="1FCBF18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2850" cy="12249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C3138" w14:textId="6F38D89C" w:rsidR="0034687D" w:rsidRDefault="0034687D">
    <w:pPr>
      <w:pStyle w:val="Nagwek"/>
      <w:rPr>
        <w:noProof/>
      </w:rPr>
    </w:pPr>
  </w:p>
  <w:p w14:paraId="50CD5A62" w14:textId="11A3517D" w:rsidR="0034687D" w:rsidRDefault="0034687D">
    <w:pPr>
      <w:pStyle w:val="Nagwek"/>
      <w:rPr>
        <w:noProof/>
      </w:rPr>
    </w:pPr>
  </w:p>
  <w:p w14:paraId="12C7C96B" w14:textId="5FA08F68" w:rsidR="0034687D" w:rsidRDefault="003468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D5B0" w14:textId="77777777" w:rsidR="00C74532" w:rsidRDefault="00C745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1"/>
    <w:rsid w:val="00000E3E"/>
    <w:rsid w:val="000636D1"/>
    <w:rsid w:val="001B03E5"/>
    <w:rsid w:val="001B49F4"/>
    <w:rsid w:val="001D7852"/>
    <w:rsid w:val="002011BA"/>
    <w:rsid w:val="00310FC0"/>
    <w:rsid w:val="00336F2F"/>
    <w:rsid w:val="0034687D"/>
    <w:rsid w:val="003919D5"/>
    <w:rsid w:val="004A7EB8"/>
    <w:rsid w:val="004D6F33"/>
    <w:rsid w:val="006007E8"/>
    <w:rsid w:val="00682DE1"/>
    <w:rsid w:val="006B60C3"/>
    <w:rsid w:val="00762CA6"/>
    <w:rsid w:val="007B5192"/>
    <w:rsid w:val="00802318"/>
    <w:rsid w:val="00842345"/>
    <w:rsid w:val="00863698"/>
    <w:rsid w:val="00881D48"/>
    <w:rsid w:val="0088616A"/>
    <w:rsid w:val="008F0669"/>
    <w:rsid w:val="00956C99"/>
    <w:rsid w:val="009800B7"/>
    <w:rsid w:val="009D23D5"/>
    <w:rsid w:val="00A53B88"/>
    <w:rsid w:val="00A86270"/>
    <w:rsid w:val="00AA52A7"/>
    <w:rsid w:val="00AB13D0"/>
    <w:rsid w:val="00AB49D4"/>
    <w:rsid w:val="00B94A0D"/>
    <w:rsid w:val="00BC25E2"/>
    <w:rsid w:val="00C42F82"/>
    <w:rsid w:val="00C74532"/>
    <w:rsid w:val="00C84757"/>
    <w:rsid w:val="00CD2851"/>
    <w:rsid w:val="00CF4625"/>
    <w:rsid w:val="00D653A0"/>
    <w:rsid w:val="00DF4888"/>
    <w:rsid w:val="00E16443"/>
    <w:rsid w:val="00F76D53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912BD"/>
  <w15:chartTrackingRefBased/>
  <w15:docId w15:val="{C27CF59A-204E-4FD5-8D27-7441224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88"/>
  </w:style>
  <w:style w:type="paragraph" w:styleId="Stopka">
    <w:name w:val="footer"/>
    <w:basedOn w:val="Normalny"/>
    <w:link w:val="Stopka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88"/>
  </w:style>
  <w:style w:type="character" w:styleId="Odwoaniedokomentarza">
    <w:name w:val="annotation reference"/>
    <w:basedOn w:val="Domylnaczcionkaakapitu"/>
    <w:uiPriority w:val="99"/>
    <w:semiHidden/>
    <w:unhideWhenUsed/>
    <w:rsid w:val="00D65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3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3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3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whitepress.s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Honkisz</dc:creator>
  <cp:keywords/>
  <dc:description/>
  <cp:lastModifiedBy>Patrycja K</cp:lastModifiedBy>
  <cp:revision>6</cp:revision>
  <dcterms:created xsi:type="dcterms:W3CDTF">2021-07-12T12:07:00Z</dcterms:created>
  <dcterms:modified xsi:type="dcterms:W3CDTF">2021-09-06T06:19:00Z</dcterms:modified>
</cp:coreProperties>
</file>